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D3D0" w14:textId="77777777" w:rsidR="0006158C" w:rsidRPr="0079781A" w:rsidRDefault="00000000">
      <w:pPr>
        <w:pStyle w:val="Title"/>
        <w:rPr>
          <w:rFonts w:ascii="Comic Sans MS" w:hAnsi="Comic Sans MS"/>
          <w:color w:val="943634" w:themeColor="accent2" w:themeShade="BF"/>
        </w:rPr>
      </w:pPr>
      <w:r w:rsidRPr="0079781A">
        <w:rPr>
          <w:rFonts w:ascii="Comic Sans MS" w:hAnsi="Comic Sans MS"/>
          <w:color w:val="943634" w:themeColor="accent2" w:themeShade="BF"/>
        </w:rPr>
        <w:t>St Margaret Clitherow Catholic Primary School Newsletter</w:t>
      </w:r>
    </w:p>
    <w:p w14:paraId="293ABF49"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Welcome Back!</w:t>
      </w:r>
    </w:p>
    <w:p w14:paraId="4DC91C80" w14:textId="77777777" w:rsidR="0006158C" w:rsidRPr="0079781A" w:rsidRDefault="00000000">
      <w:pPr>
        <w:rPr>
          <w:rFonts w:ascii="Comic Sans MS" w:hAnsi="Comic Sans MS"/>
        </w:rPr>
      </w:pPr>
      <w:r w:rsidRPr="0079781A">
        <w:rPr>
          <w:rFonts w:ascii="Comic Sans MS" w:hAnsi="Comic Sans MS"/>
        </w:rPr>
        <w:t>We are delighted to have welcomed all of our children back after the summer break. It has been a fantastic start to the new academic year, with children settling confidently into their new classes.</w:t>
      </w:r>
      <w:r w:rsidRPr="0079781A">
        <w:rPr>
          <w:rFonts w:ascii="Comic Sans MS" w:hAnsi="Comic Sans MS"/>
        </w:rPr>
        <w:br/>
      </w:r>
      <w:r w:rsidRPr="0079781A">
        <w:rPr>
          <w:rFonts w:ascii="Comic Sans MS" w:hAnsi="Comic Sans MS"/>
        </w:rPr>
        <w:br/>
        <w:t>You can find updates about your child’s class on the school website under the ‘Classes’ section. The school calendar is also up to date with important upcoming events — please take a moment to review it regularly.</w:t>
      </w:r>
    </w:p>
    <w:p w14:paraId="37573131"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School Lunches – Important Reminder</w:t>
      </w:r>
    </w:p>
    <w:p w14:paraId="270704B6" w14:textId="77777777" w:rsidR="0006158C" w:rsidRPr="0079781A" w:rsidRDefault="00000000">
      <w:pPr>
        <w:rPr>
          <w:rFonts w:ascii="Comic Sans MS" w:hAnsi="Comic Sans MS"/>
        </w:rPr>
      </w:pPr>
      <w:r w:rsidRPr="0079781A">
        <w:rPr>
          <w:rFonts w:ascii="Comic Sans MS" w:hAnsi="Comic Sans MS"/>
        </w:rPr>
        <w:t>Please note that school staff are no longer able to order lunches on behalf of children.</w:t>
      </w:r>
      <w:r w:rsidRPr="0079781A">
        <w:rPr>
          <w:rFonts w:ascii="Comic Sans MS" w:hAnsi="Comic Sans MS"/>
        </w:rPr>
        <w:br/>
      </w:r>
      <w:r w:rsidRPr="0079781A">
        <w:rPr>
          <w:rFonts w:ascii="Comic Sans MS" w:hAnsi="Comic Sans MS"/>
        </w:rPr>
        <w:br/>
        <w:t>It is crucial that parents and carers order their child’s lunches in advance via the appropriate system to ensure that your child receives a meal they will enjoy.</w:t>
      </w:r>
      <w:r w:rsidRPr="0079781A">
        <w:rPr>
          <w:rFonts w:ascii="Comic Sans MS" w:hAnsi="Comic Sans MS"/>
        </w:rPr>
        <w:br/>
      </w:r>
      <w:r w:rsidRPr="0079781A">
        <w:rPr>
          <w:rFonts w:ascii="Comic Sans MS" w:hAnsi="Comic Sans MS"/>
        </w:rPr>
        <w:br/>
        <w:t>Ordering in advance helps us:</w:t>
      </w:r>
      <w:r w:rsidRPr="0079781A">
        <w:rPr>
          <w:rFonts w:ascii="Comic Sans MS" w:hAnsi="Comic Sans MS"/>
        </w:rPr>
        <w:br/>
        <w:t>• Ensure every child gets a meal they will eat</w:t>
      </w:r>
      <w:r w:rsidRPr="0079781A">
        <w:rPr>
          <w:rFonts w:ascii="Comic Sans MS" w:hAnsi="Comic Sans MS"/>
        </w:rPr>
        <w:br/>
        <w:t>• Minimise food waste</w:t>
      </w:r>
      <w:r w:rsidRPr="0079781A">
        <w:rPr>
          <w:rFonts w:ascii="Comic Sans MS" w:hAnsi="Comic Sans MS"/>
        </w:rPr>
        <w:br/>
        <w:t>• Support the kitchen team with accurate planning</w:t>
      </w:r>
      <w:r w:rsidRPr="0079781A">
        <w:rPr>
          <w:rFonts w:ascii="Comic Sans MS" w:hAnsi="Comic Sans MS"/>
        </w:rPr>
        <w:br/>
      </w:r>
      <w:r w:rsidRPr="0079781A">
        <w:rPr>
          <w:rFonts w:ascii="Comic Sans MS" w:hAnsi="Comic Sans MS"/>
        </w:rPr>
        <w:br/>
        <w:t>If you are having any difficulty with the ordering system or need assistance, please contact the school office as soon as possible.</w:t>
      </w:r>
    </w:p>
    <w:p w14:paraId="534C80C6"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Reporting Absence – Please Call Before 9:00am</w:t>
      </w:r>
    </w:p>
    <w:p w14:paraId="38F510C9" w14:textId="77777777" w:rsidR="0006158C" w:rsidRPr="0079781A" w:rsidRDefault="00000000">
      <w:pPr>
        <w:rPr>
          <w:rFonts w:ascii="Comic Sans MS" w:hAnsi="Comic Sans MS"/>
        </w:rPr>
      </w:pPr>
      <w:r w:rsidRPr="0079781A">
        <w:rPr>
          <w:rFonts w:ascii="Comic Sans MS" w:hAnsi="Comic Sans MS"/>
        </w:rPr>
        <w:t>If your child is unwell and unable to attend school, please ensure you contact the school office as early as possible — ideally before 9:00am.</w:t>
      </w:r>
      <w:r w:rsidRPr="0079781A">
        <w:rPr>
          <w:rFonts w:ascii="Comic Sans MS" w:hAnsi="Comic Sans MS"/>
        </w:rPr>
        <w:br/>
      </w:r>
      <w:r w:rsidRPr="0079781A">
        <w:rPr>
          <w:rFonts w:ascii="Comic Sans MS" w:hAnsi="Comic Sans MS"/>
        </w:rPr>
        <w:br/>
        <w:t>This helps us avoid the need to follow up with families during busy office hours and ensures that your child’s absence is recorded correctly.</w:t>
      </w:r>
      <w:r w:rsidRPr="0079781A">
        <w:rPr>
          <w:rFonts w:ascii="Comic Sans MS" w:hAnsi="Comic Sans MS"/>
        </w:rPr>
        <w:br/>
      </w:r>
      <w:r w:rsidRPr="0079781A">
        <w:rPr>
          <w:rFonts w:ascii="Comic Sans MS" w:hAnsi="Comic Sans MS"/>
        </w:rPr>
        <w:br/>
      </w:r>
      <w:r w:rsidRPr="0079781A">
        <w:rPr>
          <w:rFonts w:ascii="Comic Sans MS" w:hAnsi="Comic Sans MS"/>
        </w:rPr>
        <w:lastRenderedPageBreak/>
        <w:t>There is an answerphone service available outside of office hours, so you can leave a message at any time.</w:t>
      </w:r>
      <w:r w:rsidRPr="0079781A">
        <w:rPr>
          <w:rFonts w:ascii="Comic Sans MS" w:hAnsi="Comic Sans MS"/>
        </w:rPr>
        <w:br/>
      </w:r>
      <w:r w:rsidRPr="0079781A">
        <w:rPr>
          <w:rFonts w:ascii="Comic Sans MS" w:hAnsi="Comic Sans MS"/>
        </w:rPr>
        <w:br/>
      </w:r>
      <w:r w:rsidRPr="0079781A">
        <w:rPr>
          <w:rFonts w:ascii="Segoe UI Emoji" w:hAnsi="Segoe UI Emoji" w:cs="Segoe UI Emoji"/>
        </w:rPr>
        <w:t>📞</w:t>
      </w:r>
      <w:r w:rsidRPr="0079781A">
        <w:rPr>
          <w:rFonts w:ascii="Comic Sans MS" w:hAnsi="Comic Sans MS"/>
        </w:rPr>
        <w:t xml:space="preserve"> 01803 851647</w:t>
      </w:r>
      <w:r w:rsidRPr="0079781A">
        <w:rPr>
          <w:rFonts w:ascii="Comic Sans MS" w:hAnsi="Comic Sans MS"/>
        </w:rPr>
        <w:br/>
      </w:r>
      <w:r w:rsidRPr="0079781A">
        <w:rPr>
          <w:rFonts w:ascii="Comic Sans MS" w:hAnsi="Comic Sans MS"/>
        </w:rPr>
        <w:br/>
        <w:t>Please include your child’s name, class, and the reason for their absence in your message.</w:t>
      </w:r>
      <w:r w:rsidRPr="0079781A">
        <w:rPr>
          <w:rFonts w:ascii="Comic Sans MS" w:hAnsi="Comic Sans MS"/>
        </w:rPr>
        <w:br/>
      </w:r>
      <w:r w:rsidRPr="0079781A">
        <w:rPr>
          <w:rFonts w:ascii="Comic Sans MS" w:hAnsi="Comic Sans MS"/>
        </w:rPr>
        <w:br/>
        <w:t>Thank you for your cooperation in helping us manage attendance efficiently and sensitively, and for allowing the school office to run smoothly.</w:t>
      </w:r>
    </w:p>
    <w:p w14:paraId="2C91B53B"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Attendance Matters</w:t>
      </w:r>
    </w:p>
    <w:p w14:paraId="6CE2537A" w14:textId="77777777" w:rsidR="0006158C" w:rsidRPr="0079781A" w:rsidRDefault="00000000">
      <w:pPr>
        <w:rPr>
          <w:rFonts w:ascii="Comic Sans MS" w:hAnsi="Comic Sans MS"/>
        </w:rPr>
      </w:pPr>
      <w:r w:rsidRPr="0079781A">
        <w:rPr>
          <w:rFonts w:ascii="Comic Sans MS" w:hAnsi="Comic Sans MS"/>
        </w:rPr>
        <w:t>At St Margaret Clitherow Catholic Primary School, we believe that every day counts. Good attendance is directly linked to children’s progress, wellbeing, and long-term success.</w:t>
      </w:r>
      <w:r w:rsidRPr="0079781A">
        <w:rPr>
          <w:rFonts w:ascii="Comic Sans MS" w:hAnsi="Comic Sans MS"/>
        </w:rPr>
        <w:br/>
      </w:r>
      <w:r w:rsidRPr="0079781A">
        <w:rPr>
          <w:rFonts w:ascii="Comic Sans MS" w:hAnsi="Comic Sans MS"/>
        </w:rPr>
        <w:br/>
        <w:t>Attendance Expectations:</w:t>
      </w:r>
      <w:r w:rsidRPr="0079781A">
        <w:rPr>
          <w:rFonts w:ascii="Comic Sans MS" w:hAnsi="Comic Sans MS"/>
        </w:rPr>
        <w:br/>
        <w:t>• All children are expected to attend school every day unless they are genuinely unwell.</w:t>
      </w:r>
      <w:r w:rsidRPr="0079781A">
        <w:rPr>
          <w:rFonts w:ascii="Comic Sans MS" w:hAnsi="Comic Sans MS"/>
        </w:rPr>
        <w:br/>
        <w:t>• The national attendance target is 96% or above – we encourage all families to aim for this.</w:t>
      </w:r>
      <w:r w:rsidRPr="0079781A">
        <w:rPr>
          <w:rFonts w:ascii="Comic Sans MS" w:hAnsi="Comic Sans MS"/>
        </w:rPr>
        <w:br/>
        <w:t>• Punctuality is also vital. The school day starts promptly with registers closing at 9:00am.</w:t>
      </w:r>
      <w:r w:rsidRPr="0079781A">
        <w:rPr>
          <w:rFonts w:ascii="Comic Sans MS" w:hAnsi="Comic Sans MS"/>
        </w:rPr>
        <w:br/>
      </w:r>
      <w:r w:rsidRPr="0079781A">
        <w:rPr>
          <w:rFonts w:ascii="Comic Sans MS" w:hAnsi="Comic Sans MS"/>
        </w:rPr>
        <w:br/>
        <w:t>Did You Know?</w:t>
      </w:r>
      <w:r w:rsidRPr="0079781A">
        <w:rPr>
          <w:rFonts w:ascii="Comic Sans MS" w:hAnsi="Comic Sans MS"/>
        </w:rPr>
        <w:br/>
        <w:t>• 95% attendance = 10 days of learning missed per year</w:t>
      </w:r>
      <w:r w:rsidRPr="0079781A">
        <w:rPr>
          <w:rFonts w:ascii="Comic Sans MS" w:hAnsi="Comic Sans MS"/>
        </w:rPr>
        <w:br/>
        <w:t>• 90% attendance = 4 weeks missed — that’s nearly half a term</w:t>
      </w:r>
      <w:r w:rsidRPr="0079781A">
        <w:rPr>
          <w:rFonts w:ascii="Comic Sans MS" w:hAnsi="Comic Sans MS"/>
        </w:rPr>
        <w:br/>
        <w:t>• Being just 5 minutes late every day adds up to 3 full days of lost learning in a school year</w:t>
      </w:r>
      <w:r w:rsidRPr="0079781A">
        <w:rPr>
          <w:rFonts w:ascii="Comic Sans MS" w:hAnsi="Comic Sans MS"/>
        </w:rPr>
        <w:br/>
      </w:r>
      <w:r w:rsidRPr="0079781A">
        <w:rPr>
          <w:rFonts w:ascii="Comic Sans MS" w:hAnsi="Comic Sans MS"/>
        </w:rPr>
        <w:br/>
        <w:t>Holidays During Term Time:</w:t>
      </w:r>
      <w:r w:rsidRPr="0079781A">
        <w:rPr>
          <w:rFonts w:ascii="Comic Sans MS" w:hAnsi="Comic Sans MS"/>
        </w:rPr>
        <w:br/>
        <w:t>Holidays during term time will not be authorised unless there are exceptional circumstances. Unauthorised absences may result in a penalty notice.</w:t>
      </w:r>
      <w:r w:rsidRPr="0079781A">
        <w:rPr>
          <w:rFonts w:ascii="Comic Sans MS" w:hAnsi="Comic Sans MS"/>
        </w:rPr>
        <w:br/>
      </w:r>
      <w:r w:rsidRPr="0079781A">
        <w:rPr>
          <w:rFonts w:ascii="Comic Sans MS" w:hAnsi="Comic Sans MS"/>
        </w:rPr>
        <w:br/>
        <w:t>Help Us Support Good Attendance:</w:t>
      </w:r>
      <w:r w:rsidRPr="0079781A">
        <w:rPr>
          <w:rFonts w:ascii="Comic Sans MS" w:hAnsi="Comic Sans MS"/>
        </w:rPr>
        <w:br/>
        <w:t>• Let us know before 9:00am if your child is absent due to illness</w:t>
      </w:r>
      <w:r w:rsidRPr="0079781A">
        <w:rPr>
          <w:rFonts w:ascii="Comic Sans MS" w:hAnsi="Comic Sans MS"/>
        </w:rPr>
        <w:br/>
        <w:t>• Try to book medical appointments outside school hours</w:t>
      </w:r>
      <w:r w:rsidRPr="0079781A">
        <w:rPr>
          <w:rFonts w:ascii="Comic Sans MS" w:hAnsi="Comic Sans MS"/>
        </w:rPr>
        <w:br/>
      </w:r>
      <w:r w:rsidRPr="0079781A">
        <w:rPr>
          <w:rFonts w:ascii="Comic Sans MS" w:hAnsi="Comic Sans MS"/>
        </w:rPr>
        <w:lastRenderedPageBreak/>
        <w:t>• Talk to us if you’re facing any barriers to regular attendance — we’re here to help</w:t>
      </w:r>
      <w:r w:rsidRPr="0079781A">
        <w:rPr>
          <w:rFonts w:ascii="Comic Sans MS" w:hAnsi="Comic Sans MS"/>
        </w:rPr>
        <w:br/>
      </w:r>
      <w:r w:rsidRPr="0079781A">
        <w:rPr>
          <w:rFonts w:ascii="Comic Sans MS" w:hAnsi="Comic Sans MS"/>
        </w:rPr>
        <w:br/>
        <w:t>Together, we can ensure that all our children make the most of their learning opportunities.</w:t>
      </w:r>
    </w:p>
    <w:p w14:paraId="41A94E41"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Proud of Our Sharks!</w:t>
      </w:r>
    </w:p>
    <w:p w14:paraId="1546E564" w14:textId="77777777" w:rsidR="00E85C6F" w:rsidRPr="0079781A" w:rsidRDefault="00000000">
      <w:pPr>
        <w:rPr>
          <w:rFonts w:ascii="Comic Sans MS" w:hAnsi="Comic Sans MS"/>
        </w:rPr>
      </w:pPr>
      <w:r w:rsidRPr="0079781A">
        <w:rPr>
          <w:rFonts w:ascii="Comic Sans MS" w:hAnsi="Comic Sans MS"/>
        </w:rPr>
        <w:t>Some of our Sharks class had the fantastic opportunity to attend the A.I.M High Writing Workshop with author Clive Pig. The children showed great creativity and confidence in their writing — it was a wonderful experience that inspired them to keep developing their storytelling skills!</w:t>
      </w:r>
    </w:p>
    <w:p w14:paraId="6C3E1209" w14:textId="77777777" w:rsidR="0079781A" w:rsidRPr="0079781A" w:rsidRDefault="00E85C6F" w:rsidP="0079781A">
      <w:pPr>
        <w:pStyle w:val="NormalWeb"/>
        <w:rPr>
          <w:rFonts w:ascii="Comic Sans MS" w:hAnsi="Comic Sans MS"/>
        </w:rPr>
      </w:pPr>
      <w:r w:rsidRPr="0079781A">
        <w:rPr>
          <w:rFonts w:ascii="Comic Sans MS" w:hAnsi="Comic Sans MS"/>
          <w:noProof/>
        </w:rPr>
        <w:drawing>
          <wp:inline distT="0" distB="0" distL="0" distR="0" wp14:anchorId="2E0FB69F" wp14:editId="57258CE5">
            <wp:extent cx="1695450" cy="2425700"/>
            <wp:effectExtent l="0" t="0" r="0" b="0"/>
            <wp:docPr id="1284345574" name="Picture 2" descr="A group of children sitting at a table writing on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45574" name="Picture 2" descr="A group of children sitting at a table writing on pap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1701026" cy="2433678"/>
                    </a:xfrm>
                    <a:prstGeom prst="rect">
                      <a:avLst/>
                    </a:prstGeom>
                    <a:noFill/>
                    <a:ln>
                      <a:noFill/>
                    </a:ln>
                  </pic:spPr>
                </pic:pic>
              </a:graphicData>
            </a:graphic>
          </wp:inline>
        </w:drawing>
      </w:r>
      <w:r w:rsidR="00280FD6" w:rsidRPr="0079781A">
        <w:rPr>
          <w:rFonts w:ascii="Comic Sans MS" w:hAnsi="Comic Sans MS"/>
          <w:noProof/>
        </w:rPr>
        <w:drawing>
          <wp:inline distT="0" distB="0" distL="0" distR="0" wp14:anchorId="67E88D35" wp14:editId="49CAE744">
            <wp:extent cx="1847850" cy="2437765"/>
            <wp:effectExtent l="0" t="0" r="0" b="635"/>
            <wp:docPr id="3" name="Picture 1" descr="A group of kids standing in a room with a person holding a dr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oup of kids standing in a room with a person holding a drum&#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877872" cy="2477372"/>
                    </a:xfrm>
                    <a:prstGeom prst="rect">
                      <a:avLst/>
                    </a:prstGeom>
                    <a:noFill/>
                    <a:ln>
                      <a:noFill/>
                    </a:ln>
                  </pic:spPr>
                </pic:pic>
              </a:graphicData>
            </a:graphic>
          </wp:inline>
        </w:drawing>
      </w:r>
      <w:r w:rsidR="0079781A" w:rsidRPr="0079781A">
        <w:rPr>
          <w:rFonts w:ascii="Comic Sans MS" w:hAnsi="Comic Sans MS"/>
          <w:noProof/>
        </w:rPr>
        <w:drawing>
          <wp:inline distT="0" distB="0" distL="0" distR="0" wp14:anchorId="4A7B19C7" wp14:editId="3874ACEC">
            <wp:extent cx="1837373" cy="2449830"/>
            <wp:effectExtent l="0" t="0" r="0" b="7620"/>
            <wp:docPr id="4" name="Picture 2" descr="A group of children sitting at a table writing on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group of children sitting at a table writing on pap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1850723" cy="2467630"/>
                    </a:xfrm>
                    <a:prstGeom prst="rect">
                      <a:avLst/>
                    </a:prstGeom>
                    <a:noFill/>
                    <a:ln>
                      <a:noFill/>
                    </a:ln>
                  </pic:spPr>
                </pic:pic>
              </a:graphicData>
            </a:graphic>
          </wp:inline>
        </w:drawing>
      </w:r>
    </w:p>
    <w:p w14:paraId="135587E0" w14:textId="2446C833" w:rsidR="00280FD6" w:rsidRPr="0079781A" w:rsidRDefault="00280FD6" w:rsidP="00280FD6">
      <w:pPr>
        <w:pStyle w:val="NormalWeb"/>
        <w:rPr>
          <w:rFonts w:ascii="Comic Sans MS" w:hAnsi="Comic Sans MS"/>
        </w:rPr>
      </w:pPr>
    </w:p>
    <w:p w14:paraId="2BDDCF75" w14:textId="534A63EE" w:rsidR="00E85C6F" w:rsidRPr="00E85C6F" w:rsidRDefault="00E85C6F" w:rsidP="00E85C6F">
      <w:pPr>
        <w:rPr>
          <w:rFonts w:ascii="Comic Sans MS" w:hAnsi="Comic Sans MS"/>
          <w:lang w:val="en-GB"/>
        </w:rPr>
      </w:pPr>
    </w:p>
    <w:p w14:paraId="172BF2DA" w14:textId="0F105F10" w:rsidR="0006158C" w:rsidRPr="0079781A" w:rsidRDefault="00000000">
      <w:pPr>
        <w:rPr>
          <w:rFonts w:ascii="Comic Sans MS" w:hAnsi="Comic Sans MS"/>
        </w:rPr>
      </w:pPr>
      <w:r w:rsidRPr="0079781A">
        <w:rPr>
          <w:rFonts w:ascii="Comic Sans MS" w:hAnsi="Comic Sans MS"/>
        </w:rPr>
        <w:br/>
      </w:r>
      <w:r w:rsidRPr="0079781A">
        <w:rPr>
          <w:rFonts w:ascii="Comic Sans MS" w:hAnsi="Comic Sans MS"/>
        </w:rPr>
        <w:br/>
        <w:t>Sharks will be visiting Brixham Theatre on Monday 20th October for some behind-the-scene</w:t>
      </w:r>
      <w:r w:rsidR="0079781A" w:rsidRPr="0079781A">
        <w:rPr>
          <w:rFonts w:ascii="Comic Sans MS" w:hAnsi="Comic Sans MS"/>
        </w:rPr>
        <w:t>s</w:t>
      </w:r>
      <w:r w:rsidRPr="0079781A">
        <w:rPr>
          <w:rFonts w:ascii="Comic Sans MS" w:hAnsi="Comic Sans MS"/>
        </w:rPr>
        <w:t xml:space="preserve"> insight and a hands-on workshop. Exciting!</w:t>
      </w:r>
    </w:p>
    <w:p w14:paraId="0C104381" w14:textId="77777777" w:rsidR="0006158C" w:rsidRPr="0079781A" w:rsidRDefault="00000000">
      <w:pPr>
        <w:pStyle w:val="Heading2"/>
        <w:rPr>
          <w:rFonts w:ascii="Comic Sans MS" w:hAnsi="Comic Sans MS"/>
        </w:rPr>
      </w:pPr>
      <w:r w:rsidRPr="0079781A">
        <w:rPr>
          <w:rFonts w:ascii="Comic Sans MS" w:hAnsi="Comic Sans MS"/>
          <w:color w:val="943634" w:themeColor="accent2" w:themeShade="BF"/>
        </w:rPr>
        <w:t>Baton of Hope Art Workshop</w:t>
      </w:r>
    </w:p>
    <w:p w14:paraId="66FA6914" w14:textId="77777777" w:rsidR="0006158C" w:rsidRPr="0079781A" w:rsidRDefault="00000000">
      <w:pPr>
        <w:rPr>
          <w:rFonts w:ascii="Comic Sans MS" w:hAnsi="Comic Sans MS"/>
        </w:rPr>
      </w:pPr>
      <w:r w:rsidRPr="0079781A">
        <w:rPr>
          <w:rFonts w:ascii="Comic Sans MS" w:hAnsi="Comic Sans MS"/>
        </w:rPr>
        <w:t>This half term, some of our older children will be taking part in a special art workshop inspired by the Baton of Hope, which promotes positive mental health and emotional wellbeing.</w:t>
      </w:r>
      <w:r w:rsidRPr="0079781A">
        <w:rPr>
          <w:rFonts w:ascii="Comic Sans MS" w:hAnsi="Comic Sans MS"/>
        </w:rPr>
        <w:br/>
      </w:r>
      <w:r w:rsidRPr="0079781A">
        <w:rPr>
          <w:rFonts w:ascii="Comic Sans MS" w:hAnsi="Comic Sans MS"/>
        </w:rPr>
        <w:br/>
        <w:t>The session will focus on the 5 Ways to Wellbeing:</w:t>
      </w:r>
      <w:r w:rsidRPr="0079781A">
        <w:rPr>
          <w:rFonts w:ascii="Comic Sans MS" w:hAnsi="Comic Sans MS"/>
        </w:rPr>
        <w:br/>
      </w:r>
      <w:r w:rsidRPr="0079781A">
        <w:rPr>
          <w:rFonts w:ascii="Comic Sans MS" w:hAnsi="Comic Sans MS"/>
        </w:rPr>
        <w:lastRenderedPageBreak/>
        <w:t>• Connecting</w:t>
      </w:r>
      <w:r w:rsidRPr="0079781A">
        <w:rPr>
          <w:rFonts w:ascii="Comic Sans MS" w:hAnsi="Comic Sans MS"/>
        </w:rPr>
        <w:br/>
        <w:t>• Being Active</w:t>
      </w:r>
      <w:r w:rsidRPr="0079781A">
        <w:rPr>
          <w:rFonts w:ascii="Comic Sans MS" w:hAnsi="Comic Sans MS"/>
        </w:rPr>
        <w:br/>
        <w:t>• Taking Notice</w:t>
      </w:r>
      <w:r w:rsidRPr="0079781A">
        <w:rPr>
          <w:rFonts w:ascii="Comic Sans MS" w:hAnsi="Comic Sans MS"/>
        </w:rPr>
        <w:br/>
        <w:t>• Keep Learning</w:t>
      </w:r>
      <w:r w:rsidRPr="0079781A">
        <w:rPr>
          <w:rFonts w:ascii="Comic Sans MS" w:hAnsi="Comic Sans MS"/>
        </w:rPr>
        <w:br/>
        <w:t>• Giving</w:t>
      </w:r>
      <w:r w:rsidRPr="0079781A">
        <w:rPr>
          <w:rFonts w:ascii="Comic Sans MS" w:hAnsi="Comic Sans MS"/>
        </w:rPr>
        <w:br/>
      </w:r>
      <w:r w:rsidRPr="0079781A">
        <w:rPr>
          <w:rFonts w:ascii="Comic Sans MS" w:hAnsi="Comic Sans MS"/>
        </w:rPr>
        <w:br/>
        <w:t>This creative opportunity will encourage pupils to explore these important themes through art, reflection, and collaboration.</w:t>
      </w:r>
    </w:p>
    <w:p w14:paraId="2F9E0D77"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Drama Club in Full Swing!</w:t>
      </w:r>
    </w:p>
    <w:p w14:paraId="5D7768F8" w14:textId="77777777" w:rsidR="0006158C" w:rsidRPr="0079781A" w:rsidRDefault="00000000">
      <w:pPr>
        <w:rPr>
          <w:rFonts w:ascii="Comic Sans MS" w:hAnsi="Comic Sans MS"/>
        </w:rPr>
      </w:pPr>
      <w:r w:rsidRPr="0079781A">
        <w:rPr>
          <w:rFonts w:ascii="Comic Sans MS" w:hAnsi="Comic Sans MS"/>
        </w:rPr>
        <w:t>Rehearsals for our Harry Potter production are well underway, and the children are full of excitement and enthusiasm. It’s wonderful to see their confidence growing as they bring the magic of Hogwarts to life!</w:t>
      </w:r>
    </w:p>
    <w:p w14:paraId="4902CAA9"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Christmas Shoe Box Appeal</w:t>
      </w:r>
    </w:p>
    <w:p w14:paraId="0B2583B3" w14:textId="77777777" w:rsidR="0006158C" w:rsidRPr="0079781A" w:rsidRDefault="00000000">
      <w:pPr>
        <w:rPr>
          <w:rFonts w:ascii="Comic Sans MS" w:hAnsi="Comic Sans MS"/>
        </w:rPr>
      </w:pPr>
      <w:r w:rsidRPr="0079781A">
        <w:rPr>
          <w:rFonts w:ascii="Comic Sans MS" w:hAnsi="Comic Sans MS"/>
        </w:rPr>
        <w:t>We were delighted to welcome a visitor to school this week to tell us all about the Christmas Shoe Box Appeal. Children can choose to fill their own boxes or bring in an item listed on the letter you received. All donations need to be in by Wednesday 16th October. Thank you for your generosity and support in helping to make a difference to others this Christmas.</w:t>
      </w:r>
    </w:p>
    <w:p w14:paraId="393A1663"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Parents’ Evening Appointments</w:t>
      </w:r>
    </w:p>
    <w:p w14:paraId="04799BD3" w14:textId="77777777" w:rsidR="0006158C" w:rsidRDefault="00000000">
      <w:pPr>
        <w:rPr>
          <w:rFonts w:ascii="Comic Sans MS" w:hAnsi="Comic Sans MS"/>
        </w:rPr>
      </w:pPr>
      <w:r w:rsidRPr="0079781A">
        <w:rPr>
          <w:rFonts w:ascii="Comic Sans MS" w:hAnsi="Comic Sans MS"/>
        </w:rPr>
        <w:t>Our Parents’ Evening will take place on Monday 14th October. Please sign up for an appointment via the link below to meet with your child’s class teacher. We look forward to sharing all the wonderful progress your children have made this term!</w:t>
      </w:r>
    </w:p>
    <w:p w14:paraId="34D731F9" w14:textId="68000282" w:rsidR="00737143" w:rsidRDefault="00737143">
      <w:pPr>
        <w:rPr>
          <w:rFonts w:ascii="Comic Sans MS" w:hAnsi="Comic Sans MS"/>
        </w:rPr>
      </w:pPr>
      <w:r>
        <w:rPr>
          <w:rFonts w:ascii="Comic Sans MS" w:hAnsi="Comic Sans MS"/>
        </w:rPr>
        <w:t>Starfish</w:t>
      </w:r>
    </w:p>
    <w:p w14:paraId="3B03DE99" w14:textId="21BB0E6D" w:rsidR="00737143" w:rsidRDefault="00737143">
      <w:pPr>
        <w:rPr>
          <w:rFonts w:ascii="Comic Sans MS" w:hAnsi="Comic Sans MS"/>
        </w:rPr>
      </w:pPr>
      <w:hyperlink r:id="rId8" w:history="1">
        <w:r w:rsidRPr="00292DF7">
          <w:rPr>
            <w:rStyle w:val="Hyperlink"/>
            <w:rFonts w:ascii="Comic Sans MS" w:hAnsi="Comic Sans MS"/>
          </w:rPr>
          <w:t>https://docs.google.com/document/u/2/d/149VXSlDoimIi1TVI0OydMkxbuwNgTo2lE25EUR-niQw/mobilebasic?pli=1</w:t>
        </w:r>
      </w:hyperlink>
    </w:p>
    <w:p w14:paraId="6DE722CE" w14:textId="39BBD408" w:rsidR="00737143" w:rsidRDefault="00737143">
      <w:pPr>
        <w:rPr>
          <w:rFonts w:ascii="Comic Sans MS" w:hAnsi="Comic Sans MS"/>
        </w:rPr>
      </w:pPr>
      <w:r>
        <w:rPr>
          <w:rFonts w:ascii="Comic Sans MS" w:hAnsi="Comic Sans MS"/>
        </w:rPr>
        <w:t>Dolphins</w:t>
      </w:r>
    </w:p>
    <w:p w14:paraId="2E93BD62" w14:textId="1DBA82E0" w:rsidR="00737143" w:rsidRDefault="00737143">
      <w:pPr>
        <w:rPr>
          <w:rFonts w:ascii="Comic Sans MS" w:hAnsi="Comic Sans MS"/>
        </w:rPr>
      </w:pPr>
      <w:hyperlink r:id="rId9" w:history="1">
        <w:r w:rsidRPr="00292DF7">
          <w:rPr>
            <w:rStyle w:val="Hyperlink"/>
            <w:rFonts w:ascii="Comic Sans MS" w:hAnsi="Comic Sans MS"/>
          </w:rPr>
          <w:t>https://docs.google.com/document/u/2/d/1NJS9MeuWTyso2eGd8xI-bhZi6UKWH8TrFuNCFgYD5FA/mobilebasic</w:t>
        </w:r>
      </w:hyperlink>
    </w:p>
    <w:p w14:paraId="510A4180" w14:textId="0DF3CE35" w:rsidR="00737143" w:rsidRDefault="00737143">
      <w:pPr>
        <w:rPr>
          <w:rFonts w:ascii="Comic Sans MS" w:hAnsi="Comic Sans MS"/>
        </w:rPr>
      </w:pPr>
      <w:r>
        <w:rPr>
          <w:rFonts w:ascii="Comic Sans MS" w:hAnsi="Comic Sans MS"/>
        </w:rPr>
        <w:t>Sharks</w:t>
      </w:r>
    </w:p>
    <w:p w14:paraId="2AB384E1" w14:textId="0D0B5C57" w:rsidR="00737143" w:rsidRDefault="00737143">
      <w:pPr>
        <w:rPr>
          <w:rFonts w:ascii="Comic Sans MS" w:hAnsi="Comic Sans MS"/>
        </w:rPr>
      </w:pPr>
      <w:hyperlink r:id="rId10" w:history="1">
        <w:r w:rsidRPr="00292DF7">
          <w:rPr>
            <w:rStyle w:val="Hyperlink"/>
            <w:rFonts w:ascii="Comic Sans MS" w:hAnsi="Comic Sans MS"/>
          </w:rPr>
          <w:t>https://docs.google.com/document/u/2/d/1y3mLXPdb2o2WdMN-Orag1xYij9cKFNp2S6-WDmOviwg/mobilebasic</w:t>
        </w:r>
      </w:hyperlink>
    </w:p>
    <w:p w14:paraId="0146B7A4" w14:textId="77777777" w:rsidR="00737143" w:rsidRPr="0079781A" w:rsidRDefault="00737143">
      <w:pPr>
        <w:rPr>
          <w:rFonts w:ascii="Comic Sans MS" w:hAnsi="Comic Sans MS"/>
        </w:rPr>
      </w:pPr>
    </w:p>
    <w:p w14:paraId="485BA88C"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Become a School Governor at St Margaret Clitherow Catholic Primary School</w:t>
      </w:r>
    </w:p>
    <w:p w14:paraId="7F5DD3DA" w14:textId="77777777" w:rsidR="0006158C" w:rsidRPr="0079781A" w:rsidRDefault="00000000">
      <w:pPr>
        <w:rPr>
          <w:rFonts w:ascii="Comic Sans MS" w:hAnsi="Comic Sans MS"/>
        </w:rPr>
      </w:pPr>
      <w:r w:rsidRPr="0079781A">
        <w:rPr>
          <w:rFonts w:ascii="Comic Sans MS" w:hAnsi="Comic Sans MS"/>
        </w:rPr>
        <w:t>We are currently looking for enthusiastic and committed individuals to join our Governing Body.</w:t>
      </w:r>
      <w:r w:rsidRPr="0079781A">
        <w:rPr>
          <w:rFonts w:ascii="Comic Sans MS" w:hAnsi="Comic Sans MS"/>
        </w:rPr>
        <w:br/>
      </w:r>
      <w:r w:rsidRPr="0079781A">
        <w:rPr>
          <w:rFonts w:ascii="Comic Sans MS" w:hAnsi="Comic Sans MS"/>
        </w:rPr>
        <w:br/>
        <w:t>As a school governor, you will play a vital role in shaping the future of our school, supporting our leadership team, and helping ensure the best outcomes for all our children.</w:t>
      </w:r>
      <w:r w:rsidRPr="0079781A">
        <w:rPr>
          <w:rFonts w:ascii="Comic Sans MS" w:hAnsi="Comic Sans MS"/>
        </w:rPr>
        <w:br/>
      </w:r>
      <w:r w:rsidRPr="0079781A">
        <w:rPr>
          <w:rFonts w:ascii="Comic Sans MS" w:hAnsi="Comic Sans MS"/>
        </w:rPr>
        <w:br/>
        <w:t>What does a School Governor do?</w:t>
      </w:r>
      <w:r w:rsidRPr="0079781A">
        <w:rPr>
          <w:rFonts w:ascii="Comic Sans MS" w:hAnsi="Comic Sans MS"/>
        </w:rPr>
        <w:br/>
        <w:t>• Provides strategic guidance and oversight</w:t>
      </w:r>
      <w:r w:rsidRPr="0079781A">
        <w:rPr>
          <w:rFonts w:ascii="Comic Sans MS" w:hAnsi="Comic Sans MS"/>
        </w:rPr>
        <w:br/>
        <w:t>• Supports and challenges the Headteacher and staff</w:t>
      </w:r>
      <w:r w:rsidRPr="0079781A">
        <w:rPr>
          <w:rFonts w:ascii="Comic Sans MS" w:hAnsi="Comic Sans MS"/>
        </w:rPr>
        <w:br/>
        <w:t>• Helps monitor educational performance and school finances</w:t>
      </w:r>
      <w:r w:rsidRPr="0079781A">
        <w:rPr>
          <w:rFonts w:ascii="Comic Sans MS" w:hAnsi="Comic Sans MS"/>
        </w:rPr>
        <w:br/>
        <w:t>• Upholds the school’s vision, ethos, and values</w:t>
      </w:r>
      <w:r w:rsidRPr="0079781A">
        <w:rPr>
          <w:rFonts w:ascii="Comic Sans MS" w:hAnsi="Comic Sans MS"/>
        </w:rPr>
        <w:br/>
      </w:r>
      <w:r w:rsidRPr="0079781A">
        <w:rPr>
          <w:rFonts w:ascii="Comic Sans MS" w:hAnsi="Comic Sans MS"/>
        </w:rPr>
        <w:br/>
        <w:t>Who can become a governor?</w:t>
      </w:r>
      <w:r w:rsidRPr="0079781A">
        <w:rPr>
          <w:rFonts w:ascii="Comic Sans MS" w:hAnsi="Comic Sans MS"/>
        </w:rPr>
        <w:br/>
        <w:t>You don’t need to be a parent or have an educational background — just a willingness to contribute your time, skills, and ideas. Training and support will be provided.</w:t>
      </w:r>
      <w:r w:rsidRPr="0079781A">
        <w:rPr>
          <w:rFonts w:ascii="Comic Sans MS" w:hAnsi="Comic Sans MS"/>
        </w:rPr>
        <w:br/>
      </w:r>
      <w:r w:rsidRPr="0079781A">
        <w:rPr>
          <w:rFonts w:ascii="Comic Sans MS" w:hAnsi="Comic Sans MS"/>
        </w:rPr>
        <w:br/>
        <w:t>This is a fantastic opportunity to:</w:t>
      </w:r>
      <w:r w:rsidRPr="0079781A">
        <w:rPr>
          <w:rFonts w:ascii="Comic Sans MS" w:hAnsi="Comic Sans MS"/>
        </w:rPr>
        <w:br/>
        <w:t>• Give back to the local community</w:t>
      </w:r>
      <w:r w:rsidRPr="0079781A">
        <w:rPr>
          <w:rFonts w:ascii="Comic Sans MS" w:hAnsi="Comic Sans MS"/>
        </w:rPr>
        <w:br/>
        <w:t>• Develop new skills and experience</w:t>
      </w:r>
      <w:r w:rsidRPr="0079781A">
        <w:rPr>
          <w:rFonts w:ascii="Comic Sans MS" w:hAnsi="Comic Sans MS"/>
        </w:rPr>
        <w:br/>
        <w:t>• Be part of a passionate, purposeful team</w:t>
      </w:r>
      <w:r w:rsidRPr="0079781A">
        <w:rPr>
          <w:rFonts w:ascii="Comic Sans MS" w:hAnsi="Comic Sans MS"/>
        </w:rPr>
        <w:br/>
      </w:r>
      <w:r w:rsidRPr="0079781A">
        <w:rPr>
          <w:rFonts w:ascii="Comic Sans MS" w:hAnsi="Comic Sans MS"/>
        </w:rPr>
        <w:br/>
        <w:t>Interested?</w:t>
      </w:r>
      <w:r w:rsidRPr="0079781A">
        <w:rPr>
          <w:rFonts w:ascii="Comic Sans MS" w:hAnsi="Comic Sans MS"/>
        </w:rPr>
        <w:br/>
        <w:t>To express your interest or find out more, please email admin@smcprimary.org or speak to Mrs Maskell directly — we’d love to hear from you!</w:t>
      </w:r>
    </w:p>
    <w:p w14:paraId="4D955FF6"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Upcoming Events</w:t>
      </w:r>
    </w:p>
    <w:p w14:paraId="768F2D51" w14:textId="12CA0949" w:rsidR="0006158C" w:rsidRPr="0079781A" w:rsidRDefault="00000000">
      <w:pPr>
        <w:rPr>
          <w:rFonts w:ascii="Comic Sans MS" w:hAnsi="Comic Sans MS"/>
        </w:rPr>
      </w:pPr>
      <w:r w:rsidRPr="0079781A">
        <w:rPr>
          <w:rFonts w:ascii="Comic Sans MS" w:hAnsi="Comic Sans MS"/>
        </w:rPr>
        <w:t>• Harvest Festival – Tuesday 22nd October, 2:00pm: Parents are warmly invited to join us. We are collecting dry food donations for our community.</w:t>
      </w:r>
      <w:r w:rsidRPr="0079781A">
        <w:rPr>
          <w:rFonts w:ascii="Comic Sans MS" w:hAnsi="Comic Sans MS"/>
        </w:rPr>
        <w:br/>
        <w:t>• Thursday 24th October – Last day of the first half term</w:t>
      </w:r>
      <w:r w:rsidRPr="0079781A">
        <w:rPr>
          <w:rFonts w:ascii="Comic Sans MS" w:hAnsi="Comic Sans MS"/>
        </w:rPr>
        <w:br/>
        <w:t>• Sunday 3rd November – Staff Training Day (school closed to pupils)</w:t>
      </w:r>
      <w:r w:rsidRPr="0079781A">
        <w:rPr>
          <w:rFonts w:ascii="Comic Sans MS" w:hAnsi="Comic Sans MS"/>
        </w:rPr>
        <w:br/>
      </w:r>
      <w:r w:rsidRPr="0079781A">
        <w:rPr>
          <w:rFonts w:ascii="Comic Sans MS" w:hAnsi="Comic Sans MS"/>
        </w:rPr>
        <w:lastRenderedPageBreak/>
        <w:t>• Monday 4th November – First day back for children</w:t>
      </w:r>
      <w:r w:rsidRPr="0079781A">
        <w:rPr>
          <w:rFonts w:ascii="Comic Sans MS" w:hAnsi="Comic Sans MS"/>
        </w:rPr>
        <w:br/>
        <w:t>• Friday 7th November – Careers &amp; Aspirations Event</w:t>
      </w:r>
    </w:p>
    <w:p w14:paraId="6DCA6B2B" w14:textId="77777777" w:rsidR="0006158C" w:rsidRPr="0079781A" w:rsidRDefault="00000000">
      <w:pPr>
        <w:pStyle w:val="Heading2"/>
        <w:rPr>
          <w:rFonts w:ascii="Comic Sans MS" w:hAnsi="Comic Sans MS"/>
          <w:color w:val="943634" w:themeColor="accent2" w:themeShade="BF"/>
        </w:rPr>
      </w:pPr>
      <w:r w:rsidRPr="0079781A">
        <w:rPr>
          <w:rFonts w:ascii="Comic Sans MS" w:hAnsi="Comic Sans MS"/>
          <w:color w:val="943634" w:themeColor="accent2" w:themeShade="BF"/>
        </w:rPr>
        <w:t>Stay Up to Date</w:t>
      </w:r>
    </w:p>
    <w:p w14:paraId="097E3C72" w14:textId="085F33EC" w:rsidR="0006158C" w:rsidRPr="0079781A" w:rsidRDefault="00000000">
      <w:pPr>
        <w:rPr>
          <w:rFonts w:ascii="Comic Sans MS" w:hAnsi="Comic Sans MS"/>
        </w:rPr>
      </w:pPr>
      <w:r w:rsidRPr="0079781A">
        <w:rPr>
          <w:rFonts w:ascii="Comic Sans MS" w:hAnsi="Comic Sans MS"/>
        </w:rPr>
        <w:t>We will share any changes to events or important news on our private Facebook group:</w:t>
      </w:r>
      <w:r w:rsidRPr="0079781A">
        <w:rPr>
          <w:rFonts w:ascii="Comic Sans MS" w:hAnsi="Comic Sans MS"/>
        </w:rPr>
        <w:br/>
        <w:t>Helping Hands of St Margaret Clitherow – join us to stay informed and connected with our school communi</w:t>
      </w:r>
      <w:r w:rsidR="002943F3" w:rsidRPr="0079781A">
        <w:rPr>
          <w:rFonts w:ascii="Comic Sans MS" w:hAnsi="Comic Sans MS"/>
        </w:rPr>
        <w:t>ty.</w:t>
      </w:r>
    </w:p>
    <w:p w14:paraId="27C951F4" w14:textId="58C16D9D" w:rsidR="002943F3" w:rsidRPr="0079781A" w:rsidRDefault="002943F3">
      <w:pPr>
        <w:rPr>
          <w:rFonts w:ascii="Comic Sans MS" w:hAnsi="Comic Sans MS" w:cstheme="majorHAnsi"/>
          <w:b/>
          <w:bCs/>
          <w:color w:val="943634" w:themeColor="accent2" w:themeShade="BF"/>
          <w:sz w:val="26"/>
          <w:szCs w:val="26"/>
        </w:rPr>
      </w:pPr>
      <w:r w:rsidRPr="0079781A">
        <w:rPr>
          <w:rFonts w:ascii="Comic Sans MS" w:hAnsi="Comic Sans MS" w:cstheme="majorHAnsi"/>
          <w:b/>
          <w:bCs/>
          <w:color w:val="943634" w:themeColor="accent2" w:themeShade="BF"/>
          <w:sz w:val="26"/>
          <w:szCs w:val="26"/>
        </w:rPr>
        <w:t>School Captains</w:t>
      </w:r>
    </w:p>
    <w:p w14:paraId="31DC8B6E" w14:textId="7F26E837" w:rsidR="002943F3" w:rsidRPr="0079781A" w:rsidRDefault="002943F3">
      <w:pPr>
        <w:rPr>
          <w:rFonts w:ascii="Comic Sans MS" w:hAnsi="Comic Sans MS" w:cstheme="majorHAnsi"/>
        </w:rPr>
      </w:pPr>
      <w:r w:rsidRPr="0079781A">
        <w:rPr>
          <w:rFonts w:ascii="Comic Sans MS" w:hAnsi="Comic Sans MS" w:cstheme="majorHAnsi"/>
        </w:rPr>
        <w:t xml:space="preserve">Our new school captains have had their first meeting with </w:t>
      </w:r>
      <w:proofErr w:type="spellStart"/>
      <w:r w:rsidRPr="0079781A">
        <w:rPr>
          <w:rFonts w:ascii="Comic Sans MS" w:hAnsi="Comic Sans MS" w:cstheme="majorHAnsi"/>
        </w:rPr>
        <w:t>Mrs</w:t>
      </w:r>
      <w:proofErr w:type="spellEnd"/>
      <w:r w:rsidRPr="0079781A">
        <w:rPr>
          <w:rFonts w:ascii="Comic Sans MS" w:hAnsi="Comic Sans MS" w:cstheme="majorHAnsi"/>
        </w:rPr>
        <w:t xml:space="preserve"> Dudman. We look forward to seeing them grow in their new leadership roles and are sure that they will represent our school as great ambassadors.</w:t>
      </w:r>
    </w:p>
    <w:p w14:paraId="58CC5087" w14:textId="4A086762" w:rsidR="0079781A" w:rsidRPr="0079781A" w:rsidRDefault="0079781A" w:rsidP="0079781A">
      <w:pPr>
        <w:jc w:val="center"/>
        <w:rPr>
          <w:rFonts w:ascii="Comic Sans MS" w:hAnsi="Comic Sans MS" w:cstheme="majorHAnsi"/>
          <w:lang w:val="en-GB"/>
        </w:rPr>
      </w:pPr>
      <w:r w:rsidRPr="0079781A">
        <w:rPr>
          <w:rFonts w:ascii="Comic Sans MS" w:hAnsi="Comic Sans MS" w:cstheme="majorHAnsi"/>
          <w:noProof/>
          <w:lang w:val="en-GB"/>
        </w:rPr>
        <w:drawing>
          <wp:inline distT="0" distB="0" distL="0" distR="0" wp14:anchorId="1EC3CE41" wp14:editId="78414CDE">
            <wp:extent cx="2972324" cy="1651635"/>
            <wp:effectExtent l="0" t="0" r="0" b="5715"/>
            <wp:docPr id="1697373258" name="Picture 4"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73258" name="Picture 4" descr="A group of people sitting at a tab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9320" cy="1655523"/>
                    </a:xfrm>
                    <a:prstGeom prst="rect">
                      <a:avLst/>
                    </a:prstGeom>
                    <a:noFill/>
                    <a:ln>
                      <a:noFill/>
                    </a:ln>
                  </pic:spPr>
                </pic:pic>
              </a:graphicData>
            </a:graphic>
          </wp:inline>
        </w:drawing>
      </w:r>
    </w:p>
    <w:p w14:paraId="6CB2AF32" w14:textId="3A6803F2" w:rsidR="002943F3" w:rsidRPr="0079781A" w:rsidRDefault="002943F3">
      <w:pPr>
        <w:rPr>
          <w:rFonts w:ascii="Comic Sans MS" w:hAnsi="Comic Sans MS"/>
        </w:rPr>
      </w:pPr>
    </w:p>
    <w:p w14:paraId="4AE1A393" w14:textId="77777777" w:rsidR="0006158C" w:rsidRPr="0079781A" w:rsidRDefault="00000000" w:rsidP="0079781A">
      <w:pPr>
        <w:jc w:val="center"/>
        <w:rPr>
          <w:rFonts w:ascii="Comic Sans MS" w:hAnsi="Comic Sans MS"/>
        </w:rPr>
      </w:pPr>
      <w:r w:rsidRPr="0079781A">
        <w:rPr>
          <w:rFonts w:ascii="Comic Sans MS" w:hAnsi="Comic Sans MS"/>
        </w:rPr>
        <w:t>Thank you so much for your continued support.</w:t>
      </w:r>
      <w:r w:rsidRPr="0079781A">
        <w:rPr>
          <w:rFonts w:ascii="Comic Sans MS" w:hAnsi="Comic Sans MS"/>
        </w:rPr>
        <w:br/>
      </w:r>
      <w:r w:rsidRPr="0079781A">
        <w:rPr>
          <w:rFonts w:ascii="Comic Sans MS" w:hAnsi="Comic Sans MS"/>
        </w:rPr>
        <w:br/>
        <w:t>Mrs Maskell, Mrs Dudman and the SMC Team</w:t>
      </w:r>
    </w:p>
    <w:sectPr w:rsidR="0006158C" w:rsidRPr="0079781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9891505">
    <w:abstractNumId w:val="8"/>
  </w:num>
  <w:num w:numId="2" w16cid:durableId="7372003">
    <w:abstractNumId w:val="6"/>
  </w:num>
  <w:num w:numId="3" w16cid:durableId="38868071">
    <w:abstractNumId w:val="5"/>
  </w:num>
  <w:num w:numId="4" w16cid:durableId="1675375974">
    <w:abstractNumId w:val="4"/>
  </w:num>
  <w:num w:numId="5" w16cid:durableId="1142892731">
    <w:abstractNumId w:val="7"/>
  </w:num>
  <w:num w:numId="6" w16cid:durableId="1759905206">
    <w:abstractNumId w:val="3"/>
  </w:num>
  <w:num w:numId="7" w16cid:durableId="238638506">
    <w:abstractNumId w:val="2"/>
  </w:num>
  <w:num w:numId="8" w16cid:durableId="2065180683">
    <w:abstractNumId w:val="1"/>
  </w:num>
  <w:num w:numId="9" w16cid:durableId="114073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58C"/>
    <w:rsid w:val="0015074B"/>
    <w:rsid w:val="00280FD6"/>
    <w:rsid w:val="002943F3"/>
    <w:rsid w:val="0029639D"/>
    <w:rsid w:val="00326F90"/>
    <w:rsid w:val="003A188A"/>
    <w:rsid w:val="00724639"/>
    <w:rsid w:val="00737143"/>
    <w:rsid w:val="0079781A"/>
    <w:rsid w:val="00AA1D8D"/>
    <w:rsid w:val="00AB66C8"/>
    <w:rsid w:val="00B47730"/>
    <w:rsid w:val="00CB0664"/>
    <w:rsid w:val="00E06DE3"/>
    <w:rsid w:val="00E85C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0B7D2A"/>
  <w14:defaultImageDpi w14:val="300"/>
  <w15:docId w15:val="{73E4D7F6-FF2D-44F9-8FCE-9636E3C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80FD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37143"/>
    <w:rPr>
      <w:color w:val="0000FF" w:themeColor="hyperlink"/>
      <w:u w:val="single"/>
    </w:rPr>
  </w:style>
  <w:style w:type="character" w:styleId="UnresolvedMention">
    <w:name w:val="Unresolved Mention"/>
    <w:basedOn w:val="DefaultParagraphFont"/>
    <w:uiPriority w:val="99"/>
    <w:semiHidden/>
    <w:unhideWhenUsed/>
    <w:rsid w:val="00737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u/2/d/149VXSlDoimIi1TVI0OydMkxbuwNgTo2lE25EUR-niQw/mobilebasic?pli=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docs.google.com/document/u/2/d/1y3mLXPdb2o2WdMN-Orag1xYij9cKFNp2S6-WDmOviwg/mobilebasic" TargetMode="External"/><Relationship Id="rId4" Type="http://schemas.openxmlformats.org/officeDocument/2006/relationships/settings" Target="settings.xml"/><Relationship Id="rId9" Type="http://schemas.openxmlformats.org/officeDocument/2006/relationships/hyperlink" Target="https://docs.google.com/document/u/2/d/1NJS9MeuWTyso2eGd8xI-bhZi6UKWH8TrFuNCFgYD5FA/mobileba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1196</Words>
  <Characters>6256</Characters>
  <Application>Microsoft Office Word</Application>
  <DocSecurity>0</DocSecurity>
  <Lines>184</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Maskell</cp:lastModifiedBy>
  <cp:revision>7</cp:revision>
  <dcterms:created xsi:type="dcterms:W3CDTF">2025-10-02T20:51:00Z</dcterms:created>
  <dcterms:modified xsi:type="dcterms:W3CDTF">2025-10-03T10:31:00Z</dcterms:modified>
  <cp:category/>
</cp:coreProperties>
</file>